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Heading1"/>
        <w:jc w:val="center"/>
      </w:pPr>
      <w:r>
        <w:t>Questionário Diagnóstico para o Projeto Político-Pedagógico (PPP)</w:t>
      </w:r>
    </w:p>
    <w:p>
      <w:pPr>
        <w:pStyle w:val="Heading2"/>
      </w:pPr>
      <w:r>
        <w:t>1. Identificação</w:t>
      </w:r>
    </w:p>
    <w:p>
      <w:r>
        <w:t>Nome (opcional): ____________________________________________</w:t>
      </w:r>
    </w:p>
    <w:p>
      <w:r>
        <w:t>Função/Vínculo com a escola:</w:t>
      </w:r>
    </w:p>
    <w:p>
      <w:r>
        <w:t>( ) Gestor(a)</w:t>
      </w:r>
      <w:r>
        <w:br/>
      </w:r>
      <w:r>
        <w:t>( ) Professor(a)</w:t>
      </w:r>
      <w:r>
        <w:br/>
      </w:r>
      <w:r>
        <w:t>( ) Funcionário(a)</w:t>
      </w:r>
      <w:r>
        <w:br/>
      </w:r>
      <w:r>
        <w:t>( ) Pai/Mãe ou Responsável</w:t>
      </w:r>
      <w:r>
        <w:br/>
      </w:r>
      <w:r>
        <w:t>( ) Estudante</w:t>
      </w:r>
      <w:r>
        <w:br/>
      </w:r>
      <w:r>
        <w:t>( ) Outro: _________________________</w:t>
      </w:r>
    </w:p>
    <w:p>
      <w:pPr>
        <w:pStyle w:val="Heading2"/>
      </w:pPr>
      <w:r>
        <w:t>2. Caracterização da Escola</w:t>
      </w:r>
    </w:p>
    <w:p>
      <w:r>
        <w:t>1. Como você descreve o ambiente físico da escola?</w:t>
      </w:r>
    </w:p>
    <w:p>
      <w:r>
        <w:t>( ) Muito bom ( ) Bom ( ) Regular ( ) Ruim</w:t>
      </w:r>
    </w:p>
    <w:p>
      <w:r>
        <w:t>Observações: __________________________________________________</w:t>
      </w:r>
    </w:p>
    <w:p>
      <w:r>
        <w:t>2. A escola atende às necessidades da comunidade local? Por quê?</w:t>
      </w:r>
    </w:p>
    <w:p>
      <w:r>
        <w:t>_______________________________________________________________</w:t>
      </w:r>
    </w:p>
    <w:p>
      <w:pPr>
        <w:pStyle w:val="Heading2"/>
      </w:pPr>
      <w:r>
        <w:t>3. Ensino e Aprendizagem</w:t>
      </w:r>
    </w:p>
    <w:p>
      <w:r>
        <w:t>3. Como você avalia a qualidade do ensino na escola?</w:t>
      </w:r>
    </w:p>
    <w:p>
      <w:r>
        <w:t>_______________________________________________________________</w:t>
      </w:r>
    </w:p>
    <w:p>
      <w:r>
        <w:t>4. Há participação ativa dos alunos nas aulas e projetos?</w:t>
      </w:r>
    </w:p>
    <w:p>
      <w:r>
        <w:t>( ) Sim ( ) Parcialmente ( ) Não</w:t>
      </w:r>
    </w:p>
    <w:p>
      <w:r>
        <w:t>Justifique: ____________________________________________________</w:t>
      </w:r>
    </w:p>
    <w:p>
      <w:pPr>
        <w:pStyle w:val="Heading2"/>
      </w:pPr>
      <w:r>
        <w:t>4. Gestão Escolar</w:t>
      </w:r>
    </w:p>
    <w:p>
      <w:r>
        <w:t>5. A gestão escolar é democrática e participativa?</w:t>
      </w:r>
    </w:p>
    <w:p>
      <w:r>
        <w:t>( ) Sim ( ) Em partes ( ) Não</w:t>
      </w:r>
    </w:p>
    <w:p>
      <w:r>
        <w:t>Justifique: ____________________________________________________</w:t>
      </w:r>
    </w:p>
    <w:p>
      <w:r>
        <w:t>6. Há incentivo à formação continuada dos profissionais da escola?</w:t>
      </w:r>
    </w:p>
    <w:p>
      <w:r>
        <w:t>( ) Sim ( ) Não ( ) Não sei</w:t>
      </w:r>
    </w:p>
    <w:p>
      <w:pPr>
        <w:pStyle w:val="Heading2"/>
      </w:pPr>
      <w:r>
        <w:t>5. Participação da Comunidade</w:t>
      </w:r>
    </w:p>
    <w:p>
      <w:r>
        <w:t>7. Os pais/responsáveis participam das atividades da escola?</w:t>
      </w:r>
    </w:p>
    <w:p>
      <w:r>
        <w:t>( ) Sempre ( ) Às vezes ( ) Raramente ( ) Nunca</w:t>
      </w:r>
    </w:p>
    <w:p>
      <w:r>
        <w:t>Exemplos: _____________________________________________________</w:t>
      </w:r>
    </w:p>
    <w:p>
      <w:r>
        <w:t>8. Que sugestões você daria para melhorar a participação da comunidade escolar?</w:t>
      </w:r>
    </w:p>
    <w:p>
      <w:r>
        <w:t>_______________________________________________________________</w:t>
      </w:r>
    </w:p>
    <w:p>
      <w:pPr>
        <w:pStyle w:val="Heading2"/>
      </w:pPr>
      <w:r>
        <w:t>6. Valores e Convivência</w:t>
      </w:r>
    </w:p>
    <w:p>
      <w:r>
        <w:t>9. Que valores são mais promovidos pela escola?</w:t>
      </w:r>
    </w:p>
    <w:p>
      <w:r>
        <w:t>( ) Respeito ( ) Solidariedade ( ) Disciplina ( ) Cooperação ( ) Outros: ___________</w:t>
      </w:r>
    </w:p>
    <w:p>
      <w:r>
        <w:t>10. Como você avalia a convivência entre alunos, professores e equipe escolar?</w:t>
      </w:r>
    </w:p>
    <w:p>
      <w:r>
        <w:t>_______________________________________________________________</w:t>
      </w:r>
    </w:p>
    <w:p>
      <w:pPr>
        <w:pStyle w:val="Heading2"/>
      </w:pPr>
      <w:r>
        <w:t>7. Visão de Futuro</w:t>
      </w:r>
    </w:p>
    <w:p>
      <w:r>
        <w:t>11. O que você gostaria de mudar ou melhorar na escola?</w:t>
      </w:r>
    </w:p>
    <w:p>
      <w:r>
        <w:t>_______________________________________________________________</w:t>
      </w:r>
    </w:p>
    <w:p>
      <w:r>
        <w:t>12. Como você imagina a escola ideal para a sua comunidade?</w:t>
      </w:r>
    </w:p>
    <w:p>
      <w:r>
        <w:t>_______________________________________________________________</w:t>
      </w:r>
    </w:p>
    <w:sectPr w:rsidR="00FC693F" w:rsidRPr="0006063C" w:rsidSect="00034616">
      <w:docGrid w:linePitch="360"/>
      <w:pgSz w:w="12240" w:h="15840"/>
      <w:pgMar w:left="1800" w:right="180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nsid w:val="FFFFFF7C"/>
    <w:tmpl w:val="C310EC42"/>
    <w:lvl w:ilvl="0">
      <w:numFmt w:val="decimal"/>
      <w:lvlText w:val="%1."/>
      <w:start w:val="1"/>
      <w:pPr>
        <w:ind w:left="1800"/>
        <w:ind w:hanging="360"/>
        <w:tabs>
          <w:tab w:val="num" w:pos="1800"/>
        </w:tabs>
      </w:pPr>
      <w:lvlJc w:val="left"/>
    </w:lvl>
  </w:abstractNum>
  <w:abstractNum w:abstractNumId="1">
    <w:multiLevelType w:val="singleLevel"/>
    <w:nsid w:val="FFFFFF7D"/>
    <w:tmpl w:val="E4089024"/>
    <w:lvl w:ilvl="0">
      <w:numFmt w:val="decimal"/>
      <w:lvlText w:val="%1."/>
      <w:start w:val="1"/>
      <w:pPr>
        <w:ind w:left="1440"/>
        <w:ind w:hanging="360"/>
        <w:tabs>
          <w:tab w:val="num" w:pos="1440"/>
        </w:tabs>
      </w:pPr>
      <w:lvlJc w:val="left"/>
    </w:lvl>
  </w:abstractNum>
  <w:abstractNum w:abstractNumId="2">
    <w:multiLevelType w:val="singleLevel"/>
    <w:nsid w:val="FFFFFF7E"/>
    <w:tmpl w:val="FB12693A"/>
    <w:lvl w:ilvl="0">
      <w:numFmt w:val="decimal"/>
      <w:lvlText w:val="%1."/>
      <w:start w:val="1"/>
      <w:pPr>
        <w:ind w:left="1080"/>
        <w:ind w:hanging="360"/>
        <w:tabs>
          <w:tab w:val="num" w:pos="1080"/>
        </w:tabs>
      </w:pPr>
      <w:pStyle w:val="ListNumber3"/>
      <w:lvlJc w:val="left"/>
    </w:lvl>
  </w:abstractNum>
  <w:abstractNum w:abstractNumId="3">
    <w:multiLevelType w:val="singleLevel"/>
    <w:nsid w:val="FFFFFF7F"/>
    <w:tmpl w:val="38441652"/>
    <w:lvl w:ilvl="0">
      <w:numFmt w:val="decimal"/>
      <w:lvlText w:val="%1."/>
      <w:start w:val="1"/>
      <w:pPr>
        <w:ind w:left="720"/>
        <w:ind w:hanging="360"/>
        <w:tabs>
          <w:tab w:val="num" w:pos="720"/>
        </w:tabs>
      </w:pPr>
      <w:pStyle w:val="ListNumber2"/>
      <w:lvlJc w:val="left"/>
    </w:lvl>
  </w:abstractNum>
  <w:abstractNum w:abstractNumId="4">
    <w:multiLevelType w:val="singleLevel"/>
    <w:nsid w:val="FFFFFF81"/>
    <w:tmpl w:val="171AC3A4"/>
    <w:lvl w:ilvl="0">
      <w:numFmt w:val="bullet"/>
      <w:lvlText w:val=""/>
      <w:start w:val="1"/>
      <w:rPr>
        <w:rFonts w:ascii="Symbol" w:hAnsi="Symbol" w:hint="default"/>
      </w:rPr>
      <w:pPr>
        <w:ind w:left="1440"/>
        <w:ind w:hanging="360"/>
        <w:tabs>
          <w:tab w:val="num" w:pos="1440"/>
        </w:tabs>
      </w:pPr>
      <w:lvlJc w:val="left"/>
    </w:lvl>
  </w:abstractNum>
  <w:abstractNum w:abstractNumId="5">
    <w:multiLevelType w:val="singleLevel"/>
    <w:nsid w:val="FFFFFF82"/>
    <w:tmpl w:val="F3EAFDEC"/>
    <w:lvl w:ilvl="0">
      <w:numFmt w:val="bullet"/>
      <w:lvlText w:val=""/>
      <w:start w:val="1"/>
      <w:rPr>
        <w:rFonts w:ascii="Symbol" w:hAnsi="Symbol" w:hint="default"/>
      </w:rPr>
      <w:pPr>
        <w:ind w:left="1080"/>
        <w:ind w:hanging="360"/>
        <w:tabs>
          <w:tab w:val="num" w:pos="1080"/>
        </w:tabs>
      </w:pPr>
      <w:pStyle w:val="ListBullet3"/>
      <w:lvlJc w:val="left"/>
    </w:lvl>
  </w:abstractNum>
  <w:abstractNum w:abstractNumId="6">
    <w:multiLevelType w:val="singleLevel"/>
    <w:nsid w:val="FFFFFF83"/>
    <w:tmpl w:val="3D1EFFD4"/>
    <w:lvl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  <w:tabs>
          <w:tab w:val="num" w:pos="720"/>
        </w:tabs>
      </w:pPr>
      <w:pStyle w:val="ListBullet2"/>
      <w:lvlJc w:val="left"/>
    </w:lvl>
  </w:abstractNum>
  <w:abstractNum w:abstractNumId="7">
    <w:multiLevelType w:val="singleLevel"/>
    <w:nsid w:val="FFFFFF88"/>
    <w:tmpl w:val="D0A62B40"/>
    <w:lvl w:ilvl="0">
      <w:numFmt w:val="decimal"/>
      <w:lvlText w:val="%1."/>
      <w:start w:val="1"/>
      <w:pPr>
        <w:ind w:left="360"/>
        <w:ind w:hanging="360"/>
        <w:tabs>
          <w:tab w:val="num" w:pos="360"/>
        </w:tabs>
      </w:pPr>
      <w:pStyle w:val="ListNumber"/>
      <w:lvlJc w:val="left"/>
    </w:lvl>
  </w:abstractNum>
  <w:abstractNum w:abstractNumId="8">
    <w:multiLevelType w:val="singleLevel"/>
    <w:nsid w:val="FFFFFF89"/>
    <w:tmpl w:val="29761A62"/>
    <w:lvl w:ilvl="0">
      <w:numFmt w:val="bullet"/>
      <w:lvlText w:val=""/>
      <w:start w:val="1"/>
      <w:rPr>
        <w:rFonts w:ascii="Symbol" w:hAnsi="Symbol" w:hint="default"/>
      </w:rPr>
      <w:pPr>
        <w:ind w:left="360"/>
        <w:ind w:hanging="360"/>
        <w:tabs>
          <w:tab w:val="num" w:pos="360"/>
        </w:tabs>
      </w:pPr>
      <w:pStyle w:val="ListBullet"/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:rsids>
    <w:rsidRoot val="00B47730"/>
    <w:rsid val="00034616"/>
    <w:rsid val="0006063C"/>
    <w:rsid val="0015074B"/>
    <w:rsid val="0029639D"/>
    <w:rsid val="00326F90"/>
    <w:rsid val="00AA1D8D"/>
    <w:rsid val="00B47730"/>
    <w:rsid val="00CB0664"/>
    <w:rsid val="00FC693F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